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1135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18810586231009085553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Меркулова А.С.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09.10.2023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18810586231009085553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28.10.2023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Меркуловым А.С.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</w:t>
      </w:r>
      <w:r>
        <w:rPr>
          <w:rFonts w:ascii="Times New Roman" w:eastAsia="Times New Roman" w:hAnsi="Times New Roman" w:cs="Times New Roman"/>
        </w:rPr>
        <w:t xml:space="preserve"> 86хм №615051</w:t>
      </w:r>
      <w:r>
        <w:rPr>
          <w:rFonts w:ascii="Times New Roman" w:eastAsia="Times New Roman" w:hAnsi="Times New Roman" w:cs="Times New Roman"/>
        </w:rPr>
        <w:t xml:space="preserve"> от 29.05.2024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18810586231009085553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09.10.2023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оплачен </w:t>
      </w:r>
      <w:r>
        <w:rPr>
          <w:rFonts w:ascii="Times New Roman" w:eastAsia="Times New Roman" w:hAnsi="Times New Roman" w:cs="Times New Roman"/>
        </w:rPr>
        <w:t>09.04.2024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0412365400725011352420163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29rplc-16">
    <w:name w:val="cat-UserDefined grp-2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